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节奏练习册  5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节奏练习册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本书出售、求购地址：https://www.jiaokey.com/book/detail/14009749.html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节奏练习册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