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3-6岁亲子益智手工</w:t>
      </w:r>
    </w:p>
    <w:p>
      <w:r>
        <w:rPr>
          <w:rFonts w:ascii="宋体" w:hAnsi="宋体" w:eastAsia="宋体"/>
          <w:sz w:val="24"/>
        </w:rPr>
        <w:t>（法）本赛，（法）考克托，（法）杰泽斯基著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3-6岁亲子益智手工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（法）本赛，（法）考克托，（法）杰泽斯基著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本书出售、求购地址：https://www.jiaokey.com/book/detail/14009737.html</w:t>
      </w:r>
    </w:p>
    <w:p>
      <w:r>
        <w:t>更多相关图书推荐：https://www.jiaokey.com</w:t>
      </w:r>
    </w:p>
    <w:p>
      <w:r>
        <w:t>（法）本赛，（法）考克托，（法）杰泽斯基著 其他作品：https://www.jiaokey.com/tag/（法）本赛，（法）考克托，（法）杰泽斯基著.html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关键词搜索：https://www.jiaokey.com/tag/3-6岁亲子益智手工.html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