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固国之要  秦始皇统一货币</w:t>
      </w:r>
    </w:p>
    <w:p>
      <w:r>
        <w:rPr>
          <w:rFonts w:ascii="宋体" w:hAnsi="宋体" w:eastAsia="宋体"/>
          <w:sz w:val="24"/>
        </w:rPr>
        <w:t>曾勋，郑明武著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固国之要  秦始皇统一货币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曾勋，郑明武著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本书出售、求购地址：https://www.jiaokey.com/book/detail/14009736.html</w:t>
      </w:r>
    </w:p>
    <w:p>
      <w:r>
        <w:t>更多相关图书推荐：https://www.jiaokey.com</w:t>
      </w:r>
    </w:p>
    <w:p>
      <w:r>
        <w:t>曾勋，郑明武著 其他作品：https://www.jiaokey.com/tag/曾勋，郑明武著.html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关键词搜索：https://www.jiaokey.com/tag/固国之要  秦始皇统一货币.html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