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幼小衔接入学必读  综合素质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幼小衔接入学必读  综合素质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本书出售、求购地址：https://www.jiaokey.com/book/detail/14009715.html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关键词搜索：https://www.jiaokey.com/tag/幼小衔接入学必读  综合素质.html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