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幼小衔接入学必读  语言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幼小衔接入学必读  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本书出售、求购地址：https://www.jiaokey.com/book/detail/14009713.html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关键词搜索：https://www.jiaokey.com/tag/幼小衔接入学必读  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