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书名：中国旅行社行业发展研究报告  2015</w:t>
      </w:r>
    </w:p>
    <w:p>
      <w:r>
        <w:t>作者：中华人民共和国国家&lt;font color=Red&gt;旅&lt;/font&gt;游局编</w:t>
      </w:r>
    </w:p>
    <w:p>
      <w:r>
        <w:t>出版社：北京:中国旅游出版社,2015.12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中国旅行社行业发展研究报告  2015 评论地址：https://www.jiaokey.com/book/detail/14009704.html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