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以学定教以教导学  教学模式和课型的选择与应用  小学品德与生活（与社会）</w:t>
      </w:r>
    </w:p>
    <w:p>
      <w:r>
        <w:rPr>
          <w:rFonts w:ascii="宋体" w:hAnsi="宋体" w:eastAsia="宋体"/>
          <w:sz w:val="24"/>
        </w:rPr>
        <w:t>杨晓亚，陈春雯主编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以学定教以教导学  教学模式和课型的选择与应用  小学品德与生活（与社会）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杨晓亚，陈春雯主编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本书出售、求购地址：https://www.jiaokey.com/book/detail/14009687.html</w:t>
      </w:r>
    </w:p>
    <w:p>
      <w:r>
        <w:t>更多相关图书推荐：https://www.jiaokey.com</w:t>
      </w:r>
    </w:p>
    <w:p>
      <w:r>
        <w:t>杨晓亚，陈春雯主编 其他作品：https://www.jiaokey.com/tag/杨晓亚，陈春雯主编.html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关键词搜索：https://www.jiaokey.com/tag/以学定教以教导学  教学模式和课型的选择与应用  小学品德与生活（与社会）.html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