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健康教育成就美好少年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健康教育成就美好少年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本书出售、求购地址：https://www.jiaokey.com/book/detail/14009686.html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关键词搜索：https://www.jiaokey.com/tag/健康教育成就美好少年.html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