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青少年心理成长护航丛书  青春期的烦恼  女生版</w:t>
      </w:r>
    </w:p>
    <w:p>
      <w:r>
        <w:rPr>
          <w:rFonts w:ascii="宋体" w:hAnsi="宋体" w:eastAsia="宋体"/>
          <w:sz w:val="24"/>
        </w:rPr>
        <w:t>张仲明主编；杨圆圆副主编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青少年心理成长护航丛书  青春期的烦恼  女生版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张仲明主编；杨圆圆副主编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本书出售、求购地址：https://www.jiaokey.com/book/detail/14009675.html</w:t>
      </w:r>
    </w:p>
    <w:p>
      <w:r>
        <w:t>更多相关图书推荐：https://www.jiaokey.com</w:t>
      </w:r>
    </w:p>
    <w:p>
      <w:r>
        <w:t>张仲明主编；杨圆圆副主编 其他作品：https://www.jiaokey.com/tag/张仲明主编；杨圆圆副主编.html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关键词搜索：https://www.jiaokey.com/tag/青少年心理成长护航丛书  青春期的烦恼  女生版.html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