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书名：物流与供应链虚拟仿真实验教程</w:t>
      </w:r>
    </w:p>
    <w:p>
      <w:r>
        <w:t>作者：曹清玮主编</w:t>
      </w:r>
    </w:p>
    <w:p>
      <w:r>
        <w:t>出版社：杭州:浙江大学出版社,2016.01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物流与供应链虚拟仿真实验教程 评论地址：https://www.jiaokey.com/book/detail/14009664.html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