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客服主管怎么做，如何管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客服主管怎么做，如何管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本书出售、求购地址：https://www.jiaokey.com/book/detail/14009650.html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关键词搜索：https://www.jiaokey.com/tag/客服主管怎么做，如何管.html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