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作者：杨晶晶，宋霞主编；郭晶晶，刘萍，汤堃，吴蕾，王欣副主编</w:t>
      </w:r>
    </w:p>
    <w:p>
      <w:r>
        <w:t>出版社：</w:t>
      </w:r>
    </w:p>
    <w:p>
      <w:r>
        <w:t>出版日期：2013.06</w:t>
      </w:r>
    </w:p>
    <w:p>
      <w:r>
        <w:t>总页数：250</w:t>
      </w:r>
    </w:p>
    <w:p>
      <w:r>
        <w:t>更多请访问教客网: www.jiaokey.com</w:t>
      </w:r>
    </w:p>
    <w:p>
      <w:r>
        <w:t>教育心理学 评论地址：https://www.jiaokey.com/book/detail/14009641.html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