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书名：2010年：重庆文化产业发展报告</w:t>
      </w:r>
    </w:p>
    <w:p>
      <w:r>
        <w:t>作者:重庆市国有文化资产经营管理有限责任公司编</w:t>
      </w:r>
    </w:p>
    <w:p>
      <w:r>
        <w:t>出版社:重庆：重庆出版社</w:t>
      </w:r>
    </w:p>
    <w:p>
      <w:r>
        <w:t>出版日期：2010.05</w:t>
      </w:r>
    </w:p>
    <w:p>
      <w:r>
        <w:t>总页数：478</w:t>
      </w:r>
    </w:p>
    <w:p>
      <w:r>
        <w:t>更多请访问教客网:www.jiaokey.com</w:t>
      </w:r>
    </w:p>
    <w:p>
      <w:r>
        <w:t>2010年：重庆文化产业发展报告评论地址：https://www.jiaokey.com/book/detail/14009624.html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