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新闻评论进行时  实践、互动、鲜活的写作理念</w:t>
      </w:r>
    </w:p>
    <w:p>
      <w:r>
        <w:rPr>
          <w:rFonts w:ascii="宋体" w:hAnsi="宋体" w:eastAsia="宋体"/>
          <w:sz w:val="24"/>
        </w:rPr>
        <w:t>靖鸣，潘智琦著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新闻评论进行时  实践、互动、鲜活的写作理念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靖鸣，潘智琦著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本书出售、求购地址：https://www.jiaokey.com/book/detail/14009619.html</w:t>
      </w:r>
    </w:p>
    <w:p>
      <w:r>
        <w:t>更多相关图书推荐：https://www.jiaokey.com</w:t>
      </w:r>
    </w:p>
    <w:p>
      <w:r>
        <w:t>靖鸣，潘智琦著 其他作品：https://www.jiaokey.com/tag/靖鸣，潘智琦著.html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关键词搜索：https://www.jiaokey.com/tag/新闻评论进行时  实践、互动、鲜活的写作理念.html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