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灵动的瞬间  幼儿园过渡环节巧安排</w:t>
      </w:r>
    </w:p>
    <w:p>
      <w:r>
        <w:rPr>
          <w:rFonts w:ascii="宋体" w:hAnsi="宋体" w:eastAsia="宋体"/>
          <w:sz w:val="24"/>
        </w:rPr>
        <w:t>林玉萍，王东芳主编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灵动的瞬间  幼儿园过渡环节巧安排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林玉萍，王东芳主编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本书出售、求购地址：https://www.jiaokey.com/book/detail/14009556.html</w:t>
      </w:r>
    </w:p>
    <w:p>
      <w:r>
        <w:t>更多相关图书推荐：https://www.jiaokey.com</w:t>
      </w:r>
    </w:p>
    <w:p>
      <w:r>
        <w:t>林玉萍，王东芳主编 其他作品：https://www.jiaokey.com/tag/林玉萍，王东芳主编.html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关键词搜索：https://www.jiaokey.com/tag/灵动的瞬间  幼儿园过渡环节巧安排.html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