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书名：用友ERP在供应链中的应用</w:t>
      </w:r>
    </w:p>
    <w:p>
      <w:r>
        <w:t>作者：葛蓓，夏晓曦主编；刘春苗，成静，袁敏，王勋副主编</w:t>
      </w:r>
    </w:p>
    <w:p>
      <w:r>
        <w:t>出版社：武汉：华中科技大学出版社</w:t>
      </w:r>
    </w:p>
    <w:p>
      <w:r>
        <w:t>出版日期：2016.01</w:t>
      </w:r>
    </w:p>
    <w:p>
      <w:r>
        <w:t>总页数：146</w:t>
      </w:r>
    </w:p>
    <w:p>
      <w:r>
        <w:t>更多请访问教客网: www.jiaokey.com</w:t>
      </w:r>
    </w:p>
    <w:p>
      <w:r>
        <w:t>用友ERP在供应链中的应用 评论地址：https://www.jiaokey.com/book/detail/14009554.html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