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1986-1991  第10卷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1986-1991  第10卷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本书出售、求购地址：https://www.jiaokey.com/book/detail/14009540.html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1986-1991  第10卷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