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1979-1985  第9卷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1979-1985  第9卷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本书出售、求购地址：https://www.jiaokey.com/book/detail/14009539.html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1979-1985  第9卷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