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1958-1965  第6卷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1958-1965  第6卷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本书出售、求购地址：https://www.jiaokey.com/book/detail/14009536.html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1958-1965  第6卷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