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外部环境的风险程度对供应链运作的影响研究：基于契约和应急的视角</w:t>
      </w:r>
    </w:p>
    <w:p>
      <w:r>
        <w:rPr>
          <w:rFonts w:ascii="宋体" w:hAnsi="宋体" w:eastAsia="宋体"/>
          <w:sz w:val="24"/>
        </w:rPr>
        <w:t>姚珣著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外部环境的风险程度对供应链运作的影响研究：基于契约和应急的视角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本书出售、求购地址：https://www.jiaokey.com/book/detail/14009516.html</w:t>
      </w:r>
    </w:p>
    <w:p>
      <w:r>
        <w:t>更多相关图书推荐：https://www.jiaokey.com</w:t>
      </w:r>
    </w:p>
    <w:p>
      <w:r>
        <w:t>姚珣著 其他作品：https://www.jiaokey.com/tag/姚珣著.html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关键词搜索：https://www.jiaokey.com/tag/外部环境的风险程度对供应链运作的影响研究：基于契约和应急的视角.html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