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职业院校双证书课题实验教材  物流采购与供应管理</w:t>
      </w:r>
    </w:p>
    <w:p>
      <w:r>
        <w:rPr>
          <w:rFonts w:ascii="宋体" w:hAnsi="宋体" w:eastAsia="宋体"/>
          <w:sz w:val="24"/>
        </w:rPr>
        <w:t>史忠健，杨明，龚成洁主编；袁荣，李福烨副主编；参编邱春龙，赵同荣，张鲁航，刘芸，陈曦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职业院校双证书课题实验教材  物流采购与供应管理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史忠健，杨明，龚成洁主编；袁荣，李福烨副主编；参编邱春龙，赵同荣，张鲁航，刘芸，陈曦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本书出售、求购地址：https://www.jiaokey.com/book/detail/14009510.html</w:t>
      </w:r>
    </w:p>
    <w:p>
      <w:r>
        <w:t>更多相关图书推荐：https://www.jiaokey.com</w:t>
      </w:r>
    </w:p>
    <w:p>
      <w:r>
        <w:t>史忠健，杨明，龚成洁主编；袁荣，李福烨副主编；参编邱春龙，赵同荣，张鲁航，刘芸，陈曦 其他作品：https://www.jiaokey.com/tag/史忠健，杨明，龚成洁主编；袁荣，李福烨副主编；参编邱春龙，赵同荣，张鲁航，刘芸，陈曦.html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关键词搜索：https://www.jiaokey.com/tag/职业院校双证书课题实验教材  物流采购与供应管理.html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