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21世纪高职高专规划教材  物流管理系列  物流客户服务</w:t>
      </w:r>
    </w:p>
    <w:p>
      <w:r>
        <w:rPr>
          <w:rFonts w:ascii="宋体" w:hAnsi="宋体" w:eastAsia="宋体"/>
          <w:sz w:val="24"/>
        </w:rPr>
        <w:t>曾益坤，庞德义主编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21世纪高职高专规划教材  物流管理系列  物流客户服务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曾益坤，庞德义主编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本书出售、求购地址：https://www.jiaokey.com/book/detail/14009504.html</w:t>
      </w:r>
    </w:p>
    <w:p>
      <w:r>
        <w:t>更多相关图书推荐：https://www.jiaokey.com</w:t>
      </w:r>
    </w:p>
    <w:p>
      <w:r>
        <w:t>曾益坤，庞德义主编 其他作品：https://www.jiaokey.com/tag/曾益坤，庞德义主编.html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关键词搜索：https://www.jiaokey.com/tag/21世纪高职高专规划教材  物流管理系列  物流客户服务.html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