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郑三元，张建国主编；副主编刘岩，胡玲燕，段晓娅，马丽群；编委马丽群，刘岩，张建国等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9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郑三元，张建国主编；副主编刘岩，胡玲燕，段晓娅，马丽群；编委马丽群，刘岩，张建国等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本书出售、求购地址：https://www.jiaokey.com/book/detail/14009482.html</w:t>
      </w:r>
    </w:p>
    <w:p>
      <w:r>
        <w:t>更多相关图书推荐：https://www.jiaokey.com</w:t>
      </w:r>
    </w:p>
    <w:p>
      <w:r>
        <w:t>郑三元，张建国主编；副主编刘岩，胡玲燕，段晓娅，马丽群；编委马丽群，刘岩，张建国等 其他作品：https://www.jiaokey.com/tag/郑三元，张建国主编；副主编刘岩，胡玲燕，段晓娅，马丽群；编委马丽群，刘岩，张建国等.html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关键词搜索：https://www.jiaokey.com/tag/学前教育-教育理论-高等学校-教材.html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