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什么是新启蒙运动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本书出售、求购地址：https://www.jiaokey.com/book/detail/14009479.html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关键词搜索：https://www.jiaokey.com/tag/什么是新启蒙运动.html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