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理想课堂的关键事件及评析</w:t>
      </w:r>
    </w:p>
    <w:p>
      <w:r>
        <w:rPr>
          <w:rFonts w:ascii="宋体" w:hAnsi="宋体" w:eastAsia="宋体"/>
          <w:sz w:val="24"/>
        </w:rPr>
        <w:t>崔秀梅，于宏编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理想课堂的关键事件及评析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崔秀梅，于宏编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本书出售、求购地址：https://www.jiaokey.com/book/detail/14009458.html</w:t>
      </w:r>
    </w:p>
    <w:p>
      <w:r>
        <w:t>更多相关图书推荐：https://www.jiaokey.com</w:t>
      </w:r>
    </w:p>
    <w:p>
      <w:r>
        <w:t>崔秀梅，于宏编 其他作品：https://www.jiaokey.com/tag/崔秀梅，于宏编.html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关键词搜索：https://www.jiaokey.com/tag/理想课堂的关键事件及评析.html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