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青少年室内体育指导</w:t>
      </w:r>
    </w:p>
    <w:p>
      <w:r>
        <w:rPr>
          <w:rFonts w:ascii="宋体" w:hAnsi="宋体" w:eastAsia="宋体"/>
          <w:sz w:val="24"/>
        </w:rPr>
        <w:t>刘树军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1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1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青少年室内体育指导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9787309109863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中小学-体育教学-师资培训-教材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为理论篇、实践篇、指导篇三个主要部分，三部分内容各有侧重，进而有利于该教材出版后的教师授课。先从基础理论层面出发，逐渐过渡到具体项目的实践与操作，最后引导学生掌握更多的室内体育健身活动项目，进而有利于体育专业学生在进入中小学体育教师岗位后的发展。</w:t>
      </w:r>
    </w:p>
    <w:p/>
    <w:p>
      <w:r>
        <w:t>本书出售、求购地址：https://www.jiaokey.com/book/detail/14009434.html</w:t>
      </w:r>
    </w:p>
    <w:p>
      <w:r>
        <w:t>更多各科教学法、教学参考书图书推荐：https://www.jiaokey.com</w:t>
      </w:r>
    </w:p>
    <w:p>
      <w:r>
        <w:t>刘树军 其他作品：https://www.jiaokey.com/tag/刘树军.html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关键词搜索：https://www.jiaokey.com/tag/中小学-体育教学-师资培训-教材.html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