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书名：新编外贸会计</w:t>
      </w:r>
    </w:p>
    <w:p>
      <w:r>
        <w:t>作者：纪洪天，陈婉芳，冯福妹编著</w:t>
      </w:r>
    </w:p>
    <w:p>
      <w:r>
        <w:t>出版社：上海:立信会计出版社,2016.01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新编外贸会计 评论地址：https://www.jiaokey.com/book/detail/14009425.html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