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</w:t>
      </w:r>
    </w:p>
    <w:p>
      <w:r>
        <w:t>作者：蔡维灿，林克明主编；陈淑花，王朝晖，陈由辉副主编</w:t>
      </w:r>
    </w:p>
    <w:p>
      <w:r>
        <w:t>出版社：北京：清华大学出版社</w:t>
      </w:r>
    </w:p>
    <w:p>
      <w:r>
        <w:t>出版日期：2016</w:t>
      </w:r>
    </w:p>
    <w:p>
      <w:r>
        <w:t>总页数：228</w:t>
      </w:r>
    </w:p>
    <w:p>
      <w:r>
        <w:t>更多请访问教客网: www.jiaokey.com</w:t>
      </w:r>
    </w:p>
    <w:p>
      <w:r>
        <w:t>商品流通企业会计实务 评论地址：https://www.jiaokey.com/book/detail/14009421.html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