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职场力！  最有效的Excel商业数据分析技法</w:t>
      </w:r>
    </w:p>
    <w:p>
      <w:r>
        <w:rPr>
          <w:rFonts w:ascii="宋体" w:hAnsi="宋体" w:eastAsia="宋体"/>
          <w:sz w:val="24"/>
        </w:rPr>
        <w:t>（日）日花弘子著；黄园园译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职场力！  最有效的Excel商业数据分析技法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（日）日花弘子著；黄园园译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本书出售、求购地址：https://www.jiaokey.com/book/detail/14009405.html</w:t>
      </w:r>
    </w:p>
    <w:p>
      <w:r>
        <w:t>更多相关图书推荐：https://www.jiaokey.com</w:t>
      </w:r>
    </w:p>
    <w:p>
      <w:r>
        <w:t>（日）日花弘子著；黄园园译 其他作品：https://www.jiaokey.com/tag/（日）日花弘子著；黄园园译.html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关键词搜索：https://www.jiaokey.com/tag/职场力！  最有效的Excel商业数据分析技法.html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