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国视教育研究书系  高等学校绩效评价报告  2013版</w:t>
      </w:r>
    </w:p>
    <w:p>
      <w:r>
        <w:rPr>
          <w:rFonts w:ascii="宋体" w:hAnsi="宋体" w:eastAsia="宋体"/>
          <w:sz w:val="24"/>
        </w:rPr>
        <w:t>张男星等著；田慧生主编；曾天山副主编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国视教育研究书系  高等学校绩效评价报告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张男星等著；田慧生主编；曾天山副主编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本书出售、求购地址：https://www.jiaokey.com/book/detail/14009385.html</w:t>
      </w:r>
    </w:p>
    <w:p>
      <w:r>
        <w:t>更多相关图书推荐：https://www.jiaokey.com</w:t>
      </w:r>
    </w:p>
    <w:p>
      <w:r>
        <w:t>张男星等著；田慧生主编；曾天山副主编 其他作品：https://www.jiaokey.com/tag/张男星等著；田慧生主编；曾天山副主编.html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关键词搜索：https://www.jiaokey.com/tag/国视教育研究书系  高等学校绩效评价报告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