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日本语听力教学参考书  第3册  第3版</w:t>
      </w:r>
    </w:p>
    <w:p>
      <w:r>
        <w:rPr>
          <w:rFonts w:ascii="宋体" w:hAnsi="宋体" w:eastAsia="宋体"/>
          <w:sz w:val="24"/>
        </w:rPr>
        <w:t>侯仁锋，梁高峰主编；段笑晔副主编；王晶，刘侃，孙莉，沈丽芳，侯仁锋，段笑晔，梁高峰编者；安中妙（日）审校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日本语听力教学参考书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侯仁锋，梁高峰主编；段笑晔副主编；王晶，刘侃，孙莉，沈丽芳，侯仁锋，段笑晔，梁高峰编者；安中妙（日）审校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本书出售、求购地址：https://www.jiaokey.com/book/detail/14009374.html</w:t>
      </w:r>
    </w:p>
    <w:p>
      <w:r>
        <w:t>更多相关图书推荐：https://www.jiaokey.com</w:t>
      </w:r>
    </w:p>
    <w:p>
      <w:r>
        <w:t>侯仁锋，梁高峰主编；段笑晔副主编；王晶，刘侃，孙莉，沈丽芳，侯仁锋，段笑晔，梁高峰编者；安中妙（日）审校 其他作品：https://www.jiaokey.com/tag/侯仁锋，梁高峰主编；段笑晔副主编；王晶，刘侃，孙莉，沈丽芳，侯仁锋，段笑晔，梁高峰编者；安中妙（日）审校.html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关键词搜索：https://www.jiaokey.com/tag/日本语听力教学参考书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