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2016考研大纲全国硕士研究生招生考试  英语  1、2  考试分析  非英语专业  高教版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2016考研大纲全国硕士研究生招生考试  英语  1、2  考试分析  非英语专业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本书出售、求购地址：https://www.jiaokey.com/book/detail/14009361.html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关键词搜索：https://www.jiaokey.com/tag/2016考研大纲全国硕士研究生招生考试  英语  1、2  考试分析  非英语专业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