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全国中小学校长远程培训试用教材  学校管理论与实践</w:t>
      </w:r>
    </w:p>
    <w:p>
      <w:r>
        <w:rPr>
          <w:rFonts w:ascii="宋体" w:hAnsi="宋体" w:eastAsia="宋体"/>
          <w:sz w:val="24"/>
        </w:rPr>
        <w:t>教育部人事司组织编写；吴志宏，杨颖秀，程凤春编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全国中小学校长远程培训试用教材  学校管理论与实践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教育部人事司组织编写；吴志宏，杨颖秀，程凤春编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本书出售、求购地址：https://www.jiaokey.com/book/detail/14009355.html</w:t>
      </w:r>
    </w:p>
    <w:p>
      <w:r>
        <w:t>更多相关图书推荐：https://www.jiaokey.com</w:t>
      </w:r>
    </w:p>
    <w:p>
      <w:r>
        <w:t>教育部人事司组织编写；吴志宏，杨颖秀，程凤春编 其他作品：https://www.jiaokey.com/tag/教育部人事司组织编写；吴志宏，杨颖秀，程凤春编.html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关键词搜索：https://www.jiaokey.com/tag/全国中小学校长远程培训试用教材  学校管理论与实践.html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