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幼苑撷英  兴宁市第一幼儿园教师论文集</w:t>
      </w:r>
    </w:p>
    <w:p>
      <w:r>
        <w:rPr>
          <w:rFonts w:ascii="宋体" w:hAnsi="宋体" w:eastAsia="宋体"/>
          <w:sz w:val="24"/>
        </w:rPr>
        <w:t>王裕梅主编；陈瑜红，古惠中，徐君花，赖静红，沈红梅，王欢编委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幼苑撷英  兴宁市第一幼儿园教师论文集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王裕梅主编；陈瑜红，古惠中，徐君花，赖静红，沈红梅，王欢编委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本书出售、求购地址：https://www.jiaokey.com/book/detail/14009349.html</w:t>
      </w:r>
    </w:p>
    <w:p>
      <w:r>
        <w:t>更多相关图书推荐：https://www.jiaokey.com</w:t>
      </w:r>
    </w:p>
    <w:p>
      <w:r>
        <w:t>王裕梅主编；陈瑜红，古惠中，徐君花，赖静红，沈红梅，王欢编委 其他作品：https://www.jiaokey.com/tag/王裕梅主编；陈瑜红，古惠中，徐君花，赖静红，沈红梅，王欢编委.html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关键词搜索：https://www.jiaokey.com/tag/学前教育-文集.html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