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一线英语教师教学能力提升系列丛书  小学优秀英语教师专业成长叙事及评析</w:t>
      </w:r>
    </w:p>
    <w:p>
      <w:r>
        <w:rPr>
          <w:rFonts w:ascii="宋体" w:hAnsi="宋体" w:eastAsia="宋体"/>
          <w:sz w:val="24"/>
        </w:rPr>
        <w:t>张琦，蒋峰主编；夏英，张曲，唐新华副主编；边英，吕玉华，任军军，李泽莉，张一，张愚，高静编委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747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9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479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一线英语教师教学能力提升系列丛书  小学优秀英语教师专业成长叙事及评析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张琦，蒋峰主编；夏英，张曲，唐新华副主编；边英，吕玉华，任军军，李泽莉，张一，张愚，高静编委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英语-小学教师-师资培养-研究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本书出售、求购地址：https://www.jiaokey.com/book/detail/14009323.html</w:t>
      </w:r>
    </w:p>
    <w:p>
      <w:r>
        <w:t>更多相关图书推荐：https://www.jiaokey.com</w:t>
      </w:r>
    </w:p>
    <w:p>
      <w:r>
        <w:t>张琦，蒋峰主编；夏英，张曲，唐新华副主编；边英，吕玉华，任军军，李泽莉，张一，张愚，高静编委 其他作品：https://www.jiaokey.com/tag/张琦，蒋峰主编；夏英，张曲，唐新华副主编；边英，吕玉华，任军军，李泽莉，张一，张愚，高静编委.html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关键词搜索：https://www.jiaokey.com/tag/英语-小学教师-师资培养-研究.html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