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书名：时尚行</w:t>
      </w:r>
    </w:p>
    <w:p>
      <w:r>
        <w:t>作者：北京时尚行文化传媒有限公司编</w:t>
      </w:r>
    </w:p>
    <w:p>
      <w:r>
        <w:t>出版社：北京：中国城市出版社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时尚行 评论地址：https://www.jiaokey.com/book/detail/14009291.html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