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书名：微商赚钱思维</w:t>
      </w:r>
    </w:p>
    <w:p>
      <w:r>
        <w:t>作者：张寿锦著</w:t>
      </w:r>
    </w:p>
    <w:p>
      <w:r>
        <w:t>出版社：北京：团结出版社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微商赚钱思维 评论地址：https://www.jiaokey.com/book/detail/14009288.html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