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  2011年版</w:t>
      </w:r>
    </w:p>
    <w:p>
      <w:r>
        <w:rPr>
          <w:rFonts w:ascii="宋体" w:hAnsi="宋体" w:eastAsia="宋体"/>
          <w:sz w:val="24"/>
        </w:rPr>
        <w:t>徐青主编；刘昕，高晓敏，焦丽梅副主编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徐青主编；刘昕，高晓敏，焦丽梅副主编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本书出售、求购地址：https://www.jiaokey.com/book/detail/14009253.html</w:t>
      </w:r>
    </w:p>
    <w:p>
      <w:r>
        <w:t>更多相关图书推荐：https://www.jiaokey.com</w:t>
      </w:r>
    </w:p>
    <w:p>
      <w:r>
        <w:t>徐青主编；刘昕，高晓敏，焦丽梅副主编 其他作品：https://www.jiaokey.com/tag/徐青主编；刘昕，高晓敏，焦丽梅副主编.html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关键词搜索：https://www.jiaokey.com/tag/学前儿童数学教育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