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书名：怀梆优秀剧目演唱本  传统代表剧</w:t>
      </w:r>
    </w:p>
    <w:p>
      <w:r>
        <w:t>作者：郭全仁主编；秦铁牛，张素礼，贺小联，黄福胜，张冬胜，黄宏勋编委</w:t>
      </w:r>
    </w:p>
    <w:p>
      <w:r>
        <w:t>出版社：沁阳市怀梆剧团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怀梆优秀剧目演唱本  传统代表剧 评论地址：https://www.jiaokey.com/book/detail/14009236.html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