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陈氏太极拳械汇宗  卷4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陈氏太极拳械汇宗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本书出售、求购地址：https://www.jiaokey.com/book/detail/14009207.html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关键词搜索：https://www.jiaokey.com/tag/陈氏太极拳械汇宗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