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书名：古温司马故里颂考</w:t>
      </w:r>
    </w:p>
    <w:p>
      <w:r>
        <w:t>作者：杨文翰编著</w:t>
      </w:r>
    </w:p>
    <w:p>
      <w:r>
        <w:t>出版社：西安：三秦出版社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古温司马故里颂考 评论地址：https://www.jiaokey.com/book/detail/14009206.html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