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区域的远见  图解鲁尔区空间发展</w:t>
      </w:r>
    </w:p>
    <w:p>
      <w:r>
        <w:rPr>
          <w:rFonts w:ascii="宋体" w:hAnsi="宋体" w:eastAsia="宋体"/>
          <w:sz w:val="24"/>
        </w:rPr>
        <w:t>（德）克里斯塔·莱歇尔编著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区域的远见  图解鲁尔区空间发展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（德）克里斯塔·莱歇尔编著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本书出售、求购地址：https://www.jiaokey.com/book/detail/14009179.html</w:t>
      </w:r>
    </w:p>
    <w:p>
      <w:r>
        <w:t>更多相关图书推荐：https://www.jiaokey.com</w:t>
      </w:r>
    </w:p>
    <w:p>
      <w:r>
        <w:t>（德）克里斯塔·莱歇尔编著 其他作品：https://www.jiaokey.com/tag/（德）克里斯塔·莱歇尔编著.html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关键词搜索：https://www.jiaokey.com/tag/区域的远见  图解鲁尔区空间发展.html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