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  科学技术卷  环境保护篇</w:t>
      </w:r>
    </w:p>
    <w:p>
      <w:r>
        <w:rPr>
          <w:rFonts w:ascii="宋体" w:hAnsi="宋体" w:eastAsia="宋体"/>
          <w:sz w:val="24"/>
        </w:rPr>
        <w:t>《青藏铁道》编写委员会编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  科学技术卷  环境保护篇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《青藏铁道》编写委员会编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本书出售、求购地址：https://www.jiaokey.com/book/detail/14009175.html</w:t>
      </w:r>
    </w:p>
    <w:p>
      <w:r>
        <w:t>更多相关图书推荐：https://www.jiaokey.com</w:t>
      </w:r>
    </w:p>
    <w:p>
      <w:r>
        <w:t>《青藏铁道》编写委员会编 其他作品：https://www.jiaokey.com/tag/《青藏铁道》编写委员会编.html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关键词搜索：https://www.jiaokey.com/tag/青藏铁路  科学技术卷  环境保护篇.html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