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科学技术卷  装备篇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科学技术卷  装备篇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本书出售、求购地址：https://www.jiaokey.com/book/detail/14009173.html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科学技术卷  装备篇.html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