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科学技术卷  多年冻土篇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科学技术卷  多年冻土篇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本书出售、求购地址：https://www.jiaokey.com/book/detail/14009171.html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科学技术卷  多年冻土篇.html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