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书名：2017国家公务员录用考试行政职业能力测验历年真题归类精解  第1分册  常识判断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出版日期：2016.06</w:t>
      </w:r>
    </w:p>
    <w:p>
      <w:r>
        <w:t>总页数：25</w:t>
      </w:r>
    </w:p>
    <w:p>
      <w:r>
        <w:t>更多请访问教客网: www.jiaokey.com</w:t>
      </w:r>
    </w:p>
    <w:p>
      <w:r>
        <w:t>2017国家公务员录用考试行政职业能力测验历年真题归类精解  第1分册  常识判断 评论地址：https://www.jiaokey.com/book/detail/14009123.html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