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表面工程与再制造技术  热喷涂替代电镀铬研究与应用</w:t>
      </w:r>
    </w:p>
    <w:p>
      <w:r>
        <w:rPr>
          <w:rFonts w:ascii="宋体" w:hAnsi="宋体" w:eastAsia="宋体"/>
          <w:sz w:val="24"/>
        </w:rPr>
        <w:t>吴燕明，陈小明，赵坚著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表面工程与再制造技术  热喷涂替代电镀铬研究与应用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吴燕明，陈小明，赵坚著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本书出售、求购地址：https://www.jiaokey.com/book/detail/14009099.html</w:t>
      </w:r>
    </w:p>
    <w:p>
      <w:r>
        <w:t>更多相关图书推荐：https://www.jiaokey.com</w:t>
      </w:r>
    </w:p>
    <w:p>
      <w:r>
        <w:t>吴燕明，陈小明，赵坚著 其他作品：https://www.jiaokey.com/tag/吴燕明，陈小明，赵坚著.html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关键词搜索：https://www.jiaokey.com/tag/表面工程与再制造技术  热喷涂替代电镀铬研究与应用.html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