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书名：蝴蝶与蛾</w:t>
      </w:r>
    </w:p>
    <w:p>
      <w:r>
        <w:t>作者：（法）本杰明·博杰洛特（BENJAMIN BERGEROT）著；施程辉译</w:t>
      </w:r>
    </w:p>
    <w:p>
      <w:r>
        <w:t>出版社：上海:上海科学技术出版社,2016.06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蝴蝶与蛾 评论地址：https://www.jiaokey.com/book/detail/14009075.html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