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聆听哈佛的120个醒心故事  精华珍藏版</w:t>
      </w:r>
    </w:p>
    <w:p>
      <w:r>
        <w:t>作者：简方真编著</w:t>
      </w:r>
    </w:p>
    <w:p>
      <w:r>
        <w:t>出版社：北京:中国铁道出版社,2016.07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哈佛家训  聆听哈佛的120个醒心故事  精华珍藏版 评论地址：https://www.jiaokey.com/book/detail/14009071.html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