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见惯而怪之  教科书之外的历史</w:t>
      </w:r>
    </w:p>
    <w:p>
      <w:r>
        <w:rPr>
          <w:rFonts w:ascii="宋体" w:hAnsi="宋体" w:eastAsia="宋体"/>
          <w:sz w:val="24"/>
        </w:rPr>
        <w:t>李阳泉编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见惯而怪之  教科书之外的历史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本书出售、求购地址：https://www.jiaokey.com/book/detail/14009055.html</w:t>
      </w:r>
    </w:p>
    <w:p>
      <w:r>
        <w:t>更多相关图书推荐：https://www.jiaokey.com</w:t>
      </w:r>
    </w:p>
    <w:p>
      <w:r>
        <w:t>李阳泉编 其他作品：https://www.jiaokey.com/tag/李阳泉编.html</w:t>
      </w:r>
    </w:p>
    <w:p>
      <w:r>
        <w:t>关键词搜索：https://www.jiaokey.com/tag/见惯而怪之  教科书之外的历史.html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